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Chrysanthemum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Chrysanthemum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本书出售、求购地址：https://www.jiaokey.com/book/detail/40970683.html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关键词搜索：https://www.jiaokey.com/tag/Chrysanthemum.html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