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 dinosaurs eat their food?</w:t>
      </w:r>
    </w:p>
    <w:p>
      <w:r>
        <w:rPr>
          <w:rFonts w:ascii="宋体" w:hAnsi="宋体" w:eastAsia="宋体"/>
          <w:sz w:val="24"/>
        </w:rPr>
        <w:t>Jane Yolen; Mark Teague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 dinosaurs eat their food?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Yolen; Mark Teague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本书出售、求购地址：https://www.jiaokey.com/book/detail/40970650.html</w:t>
      </w:r>
    </w:p>
    <w:p>
      <w:r>
        <w:t>更多相关图书推荐：https://www.jiaokey.com</w:t>
      </w:r>
    </w:p>
    <w:p>
      <w:r>
        <w:t>Jane Yolen; Mark Teague 其他作品：https://www.jiaokey.com/tag/Jane Yolen; Mark Teague.html</w:t>
      </w:r>
    </w:p>
    <w:p>
      <w:r>
        <w:t>Scholastic Inc 出版图书：https://www.jiaokey.com/tag/Scholastic Inc.html</w:t>
      </w:r>
    </w:p>
    <w:p>
      <w:r>
        <w:t>关键词搜索：https://www.jiaokey.com/tag/How do dinosaurs eat their food?.html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