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you through and through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you through and through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本书出售、求购地址：https://www.jiaokey.com/book/detail/40970614.html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关键词搜索：https://www.jiaokey.com/tag/I love you through and through.html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