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want to be my friend?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want to be my friend?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Collins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本书出售、求购地址：https://www.jiaokey.com/book/detail/40970609.html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Harper Collins Pub 出版图书：https://www.jiaokey.com/tag/Harper Collins Pub.html</w:t>
      </w:r>
    </w:p>
    <w:p>
      <w:r>
        <w:t>关键词搜索：https://www.jiaokey.com/tag/Do you want to be my friend?.html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