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本书出售、求购地址：https://www.jiaokey.com/book/detail/40970598.html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Philomel Books 出版图书：https://www.jiaokey.com/tag/Philomel Books.html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