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 say can you say di-no-saur?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 say can you say di-no-saur?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本书出售、求购地址：https://www.jiaokey.com/book/detail/40970596.html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关键词搜索：https://www.jiaokey.com/tag/Oh say can you say di-no-saur?.html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