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spy A to Z: a book of picture riddles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spy A to Z: a book of picture riddles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本书出售、求购地址：https://www.jiaokey.com/book/detail/40970578.html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关键词搜索：https://www.jiaokey.com/tag/I spy A to Z: a book of picture riddles.html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