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spy super challenger!: a book of picture riddles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spy super challenger!: a book of picture riddles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本书出售、求购地址：https://www.jiaokey.com/book/detail/40970577.html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关键词搜索：https://www.jiaokey.com/tag/I spy super challenger!: a book of picture riddles.html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