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a camel a mammal?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a camel a mammal?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本书出售、求购地址：https://www.jiaokey.com/book/detail/40970525.html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关键词搜索：https://www.jiaokey.com/tag/Is a camel a mammal?.html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