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Ruby Bridges Special anniversary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Ruby Bridges Special anniversary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story of Ruby Bridges Special anniversary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