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the way we go to school: a book about children around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the way we go to school: a book about children around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本书出售、求购地址：https://www.jiaokey.com/book/detail/40970505.html</w:t>
      </w:r>
    </w:p>
    <w:p>
      <w:r>
        <w:t>更多相关图书推荐：https://www.jiaokey.com</w:t>
      </w:r>
    </w:p>
    <w:p>
      <w:r>
        <w:t>Scholastic 出版图书：https://www.jiaokey.com/tag/Scholastic.html</w:t>
      </w:r>
    </w:p>
    <w:p>
      <w:r>
        <w:t>关键词搜索：https://www.jiaokey.com/tag/This is the way we go to school: a book about children around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