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Prisoners of the sun 6th American ed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Prisoners of the sun 6th American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本书出售、求购地址：https://www.jiaokey.com/book/detail/40970491.html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关键词搜索：https://www.jiaokey.com/tag/Prisoners of the sun 6th American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