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Explorers on the moon American ed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Explorers on the moon American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本书出售、求购地址：https://www.jiaokey.com/book/detail/40970490.html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关键词搜索：https://www.jiaokey.com/tag/Explorers on the moon American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