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Tintin in Tibet 1st American 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Tintin in Tibet 1st American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关键词搜索：https://www.jiaokey.com/tag/Tintin in Tibet 1st American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