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Castafiore emerald: the adventure of TinTin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Castafiore emerald: the adventure of TinTin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本书出售、求购地址：https://www.jiaokey.com/book/detail/40970480.html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Castafiore emerald: the adventure of TinTin.html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