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makes you feel good 1st pbk.ed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makes you feel good 1st pbk.ed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本书出售、求购地址：https://www.jiaokey.com/book/detail/40970432.html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出版图书：https://www.jiaokey.com/tag/ Brown.html</w:t>
      </w:r>
    </w:p>
    <w:p>
      <w:r>
        <w:t>关键词搜索：https://www.jiaokey.com/tag/Reading makes you feel good 1st pbk.ed.html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