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PARAGRAPH TO TERM PAPER A READING AND COMPOSITION TEXT FOR ADVANCED STUDENTS</w:t>
      </w:r>
    </w:p>
    <w:p>
      <w:r>
        <w:rPr>
          <w:rFonts w:ascii="宋体" w:hAnsi="宋体" w:eastAsia="宋体"/>
          <w:sz w:val="24"/>
        </w:rPr>
        <w:t>ELLEN LIPP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PARAGRAPH TO TERM PAPER A READING AND COMPOSITION TEXT FOR ADVANCED STUDENTS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ELLEN LIPP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MAXWELL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本书出售、求购地址：https://www.jiaokey.com/book/detail/40970329.html</w:t>
      </w:r>
    </w:p>
    <w:p>
      <w:r>
        <w:t>更多相关图书推荐：https://www.jiaokey.com</w:t>
      </w:r>
    </w:p>
    <w:p>
      <w:r>
        <w:t>ELLEN LIPP 其他作品：https://www.jiaokey.com/tag/ELLEN LIPP.html</w:t>
      </w:r>
    </w:p>
    <w:p>
      <w:r>
        <w:t>MAXWELL MACMILLAN 出版图书：https://www.jiaokey.com/tag/MAXWELL MACMILLAN.html</w:t>
      </w:r>
    </w:p>
    <w:p>
      <w:r>
        <w:t>关键词搜索：https://www.jiaokey.com/tag/FROM PARAGRAPH TO TERM PAPER A READING AND COMPOSITION TEXT FOR ADVANCED STUDENTS.html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