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DYNAMICS: THE MOTION OF SOLIDS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DYNAMICS: THE MOTION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关键词搜索：https://www.jiaokey.com/tag/MECHANICS DYNAMICS: THE MOTION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