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DECADENCE &amp; DISSOLUTION TATTOO &amp; KABUKI DESIGNS BY KUNICHIKA UKIYO-E MASTER SERIES: VOLUME FOUR</w:t>
      </w:r>
    </w:p>
    <w:p>
      <w:r>
        <w:rPr>
          <w:rFonts w:ascii="宋体" w:hAnsi="宋体" w:eastAsia="宋体"/>
          <w:sz w:val="24"/>
        </w:rPr>
        <w:t>JACK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DECADENCE &amp; DISSOLUTION TATTOO &amp; KABUKI DESIGNS BY KUNICHIKA UKIYO-E MASTER SERIES: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SOLAR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本书出售、求购地址：https://www.jiaokey.com/book/detail/40970290.html</w:t>
      </w:r>
    </w:p>
    <w:p>
      <w:r>
        <w:t>更多相关图书推荐：https://www.jiaokey.com</w:t>
      </w:r>
    </w:p>
    <w:p>
      <w:r>
        <w:t>JACK HUNTER 其他作品：https://www.jiaokey.com/tag/JACK HUNTER.html</w:t>
      </w:r>
    </w:p>
    <w:p>
      <w:r>
        <w:t>SOLAR BOOKS 出版图书：https://www.jiaokey.com/tag/SOLAR BOOKS.html</w:t>
      </w:r>
    </w:p>
    <w:p>
      <w:r>
        <w:t>关键词搜索：https://www.jiaokey.com/tag/DECADENCE &amp; DISSOLUTION TATTOO &amp; KABUKI DESIGNS BY KUNICHIKA UKIYO-E MASTER SERIES: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