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OF PARABOLIC TYPE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OF PARABOLIC 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关键词搜索：https://www.jiaokey.com/tag/PARTIAL DIFFERENTIAL EQUATIONS OF PARABOLIC 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