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VECTOR ANALYSIS FOR PHYSICISTS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VECTOR ANALYSIS FOR PHYSICISTS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关键词搜索：https://www.jiaokey.com/tag/AN INTRODUCTION TO VECTOR ANALYSIS FOR PHYSICISTS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