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SIMPLE NON-EUCLIDEAN GEOMETRY AND ITS PHYSICAL BASIS</w:t>
      </w:r>
    </w:p>
    <w:p>
      <w:r>
        <w:rPr>
          <w:rFonts w:ascii="宋体" w:hAnsi="宋体" w:eastAsia="宋体"/>
          <w:sz w:val="24"/>
        </w:rPr>
        <w:t>I.M.YAGLOM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SIMPLE NON-EUCLIDEAN GEOMETRY AND ITS PHYSICAL BASIS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I.M.YAGLOM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本书出售、求购地址：https://www.jiaokey.com/book/detail/40970245.html</w:t>
      </w:r>
    </w:p>
    <w:p>
      <w:r>
        <w:t>更多相关图书推荐：https://www.jiaokey.com</w:t>
      </w:r>
    </w:p>
    <w:p>
      <w:r>
        <w:t>I.M.YAGLOM 其他作品：https://www.jiaokey.com/tag/I.M.YAGLOM.html</w:t>
      </w:r>
    </w:p>
    <w:p>
      <w:r>
        <w:t>SPRINGER-VERLAG 出版图书：https://www.jiaokey.com/tag/SPRINGER-VERLAG.html</w:t>
      </w:r>
    </w:p>
    <w:p>
      <w:r>
        <w:t>关键词搜索：https://www.jiaokey.com/tag/A SIMPLE NON-EUCLIDEAN GEOMETRY AND ITS PHYSICAL BASIS.html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