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282 MORE TEST EXAMPLES FOR NONLINEAR PROGRAMMING CODES</w:t>
      </w:r>
    </w:p>
    <w:p>
      <w:r>
        <w:rPr>
          <w:rFonts w:ascii="宋体" w:hAnsi="宋体" w:eastAsia="宋体"/>
          <w:sz w:val="24"/>
        </w:rPr>
        <w:t>KLAUS SCHITTKOWSKI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282 MORE TEST EXAMPLES FOR NONLINEAR PROGRAMMING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SCHITTKOWSKI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本书出售、求购地址：https://www.jiaokey.com/book/detail/40970203.html</w:t>
      </w:r>
    </w:p>
    <w:p>
      <w:r>
        <w:t>更多相关图书推荐：https://www.jiaokey.com</w:t>
      </w:r>
    </w:p>
    <w:p>
      <w:r>
        <w:t>KLAUS SCHITTKOWSKI 其他作品：https://www.jiaokey.com/tag/KLAUS SCHITTKOWSKI.html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ECONOMICS AND MATHEMATICAL SYSTEMS 282 MORE TEST EXAMPLES FOR NONLINEAR PROGRAMMING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