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经典自守形式专题 = TOPICS IN CLASSICAL AUTOMORPHIC FORMS</w:t>
      </w:r>
    </w:p>
    <w:p>
      <w:r>
        <w:rPr>
          <w:rFonts w:ascii="宋体" w:hAnsi="宋体" w:eastAsia="宋体"/>
          <w:sz w:val="24"/>
        </w:rPr>
        <w:t>HENRYK LWANIEC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经典自守形式专题 = TOPICS IN CLASSICAL AUTOMORPHIC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HENRYK LWANIEC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本书出售、求购地址：https://www.jiaokey.com/book/detail/40970192.html</w:t>
      </w:r>
    </w:p>
    <w:p>
      <w:r>
        <w:t>更多相关图书推荐：https://www.jiaokey.com</w:t>
      </w:r>
    </w:p>
    <w:p>
      <w:r>
        <w:t>HENRYK LWANIEC 其他作品：https://www.jiaokey.com/tag/HENRYK LWANIEC.html</w:t>
      </w:r>
    </w:p>
    <w:p>
      <w:r>
        <w:t>高等教育出版社 出版图书：https://www.jiaokey.com/tag/高等教育出版社.html</w:t>
      </w:r>
    </w:p>
    <w:p>
      <w:r>
        <w:t>关键词搜索：https://www.jiaokey.com/tag/经典自守形式专题 = TOPICS IN CLASSICAL AUTOMORPHIC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