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PIETRO ANTONIO LOCATELLI SONATA A VIOLINO SOLO DA CAMERA FOR VIOLIN AND CONTINUO</w:t>
      </w:r>
    </w:p>
    <w:p>
      <w:r>
        <w:rPr>
          <w:rFonts w:ascii="宋体" w:hAnsi="宋体" w:eastAsia="宋体"/>
          <w:sz w:val="24"/>
        </w:rPr>
        <w:t xml:space="preserve"> ALBERTO FIRRINCIELI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PIETRO ANTONIO LOCATELLI SONATA A VIOLINO SOLO DA CAMERA FOR VIOLIN AND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ALBERTO FIRRINCIELI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 ORPHEUS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本书出售、求购地址：https://www.jiaokey.com/book/detail/40970174.html</w:t>
      </w:r>
    </w:p>
    <w:p>
      <w:r>
        <w:t>更多相关图书推荐：https://www.jiaokey.com</w:t>
      </w:r>
    </w:p>
    <w:p>
      <w:r>
        <w:t xml:space="preserve"> ALBERTO FIRRINCIELI 其他作品：https://www.jiaokey.com/tag/ ALBERTO FIRRINCIELI.html</w:t>
      </w:r>
    </w:p>
    <w:p>
      <w:r>
        <w:t>UT ORPHEUS 出版图书：https://www.jiaokey.com/tag/UT ORPHEUS.html</w:t>
      </w:r>
    </w:p>
    <w:p>
      <w:r>
        <w:t>关键词搜索：https://www.jiaokey.com/tag/PIETRO ANTONIO LOCATELLI SONATA A VIOLINO SOLO DA CAMERA FOR VIOLIN AND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