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IN PURE AND APPLIED MATHEMATICS FOURIER TRANSFORMS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IN PURE AND APPLIED MATHEMATICS FOURIER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关键词搜索：https://www.jiaokey.com/tag/INTERNATIONAL SERIES IN PURE AND APPLIED MATHEMATICS FOURIER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