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PADE AND RATIONAL APPROXIMATION THEORY AND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PADE AND RATIONAL APPROXIMATION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本书出售、求购地址：https://www.jiaokey.com/book/detail/40970115.html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关键词搜索：https://www.jiaokey.com/tag/PADE AND RATIONAL APPROXIMATION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