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顺从C*-代数的分类导引 = AN INTRODUCTION TO THE CLASSIFICATION OF AMENABLE C*-ALGEBRAS</w:t>
      </w:r>
    </w:p>
    <w:p>
      <w:r>
        <w:rPr>
          <w:rFonts w:ascii="宋体" w:hAnsi="宋体" w:eastAsia="宋体"/>
          <w:sz w:val="24"/>
        </w:rPr>
        <w:t>(美)林华新著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顺从C*-代数的分类导引 = AN INTRODUCTION TO THE CLASSIFICATION OF AMENABLE C*-ALGEBRAS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(美)林华新著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本书出售、求购地址：https://www.jiaokey.com/book/detail/40970097.html</w:t>
      </w:r>
    </w:p>
    <w:p>
      <w:r>
        <w:t>更多相关图书推荐：https://www.jiaokey.com</w:t>
      </w:r>
    </w:p>
    <w:p>
      <w:r>
        <w:t>(美)林华新著 其他作品：https://www.jiaokey.com/tag/(美)林华新著.html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关键词搜索：https://www.jiaokey.com/tag/顺从C*-代数的分类导引 = AN INTRODUCTION TO THE CLASSIFICATION OF AMENABLE C*-ALGEBRAS.html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