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METHODS IN THE THEORY OF DIFFERENTIAL AND PSEUDO-DIFFERENTIAL EQUATIONS OF PARABOLIC TYPE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METHODS IN THE THEORY OF DIFFERENTIAL AND PSEUDO-DIFFERENTIAL EQUATIONS OF PARABOLIC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本书出售、求购地址：https://www.jiaokey.com/book/detail/40970095.html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关键词搜索：https://www.jiaokey.com/tag/ANALYTIC METHODS IN THE THEORY OF DIFFERENTIAL AND PSEUDO-DIFFERENTIAL EQUATIONS OF PARABOLIC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