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ORDINARY DIFFERENTIAL EQUATIONS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本书出售、求购地址：https://www.jiaokey.com/book/detail/40970070.html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关键词搜索：https://www.jiaokey.com/tag/A FIRST COURSE IN 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