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ARE IMPORTANT JUNIOR BOOK OF VOCABULARY IMPROVEMENT</w:t>
      </w:r>
    </w:p>
    <w:p>
      <w:r>
        <w:rPr>
          <w:rFonts w:ascii="宋体" w:hAnsi="宋体" w:eastAsia="宋体"/>
          <w:sz w:val="24"/>
        </w:rPr>
        <w:t>SIR 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ARE IMPORTANT JUNIOR BOOK OF VOCABULARY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本书出售、求购地址：https://www.jiaokey.com/book/detail/40970062.html</w:t>
      </w:r>
    </w:p>
    <w:p>
      <w:r>
        <w:t>更多相关图书推荐：https://www.jiaokey.com</w:t>
      </w:r>
    </w:p>
    <w:p>
      <w:r>
        <w:t>SIR ISAAC PITMAN AND SONS 其他作品：https://www.jiaokey.com/tag/SIR 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关键词搜索：https://www.jiaokey.com/tag/WORDS ARE IMPORTANT JUNIOR BOOK OF VOCABULARY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