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MATHEMATICS A NEW APPROACH TO MATHEMATICS FOR SECONDARY SCHOOLS BOOK 10 REVISED EDITION WITH ANSWERS</w:t>
      </w:r>
    </w:p>
    <w:p>
      <w:r>
        <w:rPr>
          <w:rFonts w:ascii="宋体" w:hAnsi="宋体" w:eastAsia="宋体"/>
          <w:sz w:val="24"/>
        </w:rPr>
        <w:t>LEE YEE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MATHEMATICS A NEW APPROACH TO MATHEMATICS FOR SECONDARY SCHOOLS BOOK 10 REVISED EDITION WITH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YEE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SWINDON 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本书出售、求购地址：https://www.jiaokey.com/book/detail/40970057.html</w:t>
      </w:r>
    </w:p>
    <w:p>
      <w:r>
        <w:t>更多相关图书推荐：https://www.jiaokey.com</w:t>
      </w:r>
    </w:p>
    <w:p>
      <w:r>
        <w:t>LEE YEE 其他作品：https://www.jiaokey.com/tag/LEE YEE.html</w:t>
      </w:r>
    </w:p>
    <w:p>
      <w:r>
        <w:t>SWINDON BOOK CO. 出版图书：https://www.jiaokey.com/tag/SWINDON BOOK CO..html</w:t>
      </w:r>
    </w:p>
    <w:p>
      <w:r>
        <w:t>关键词搜索：https://www.jiaokey.com/tag/UNDERSTANDING MATHEMATICS A NEW APPROACH TO MATHEMATICS FOR SECONDARY SCHOOLS BOOK 10 REVISED EDITION WITH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