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705 KONSTRUKTION VERSELLER FAMILIEN KOMPAKTER KOMPLEXER RAUME</w:t>
      </w:r>
    </w:p>
    <w:p>
      <w:r>
        <w:rPr>
          <w:rFonts w:ascii="宋体" w:hAnsi="宋体" w:eastAsia="宋体"/>
          <w:sz w:val="24"/>
        </w:rPr>
        <w:t xml:space="preserve"> KNUT KNORR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705 KONSTRUKTION VERSELLER FAMILIEN KOMPAKTER KOMPLEXER RAUME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KNUT KNORR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本书出售、求购地址：https://www.jiaokey.com/book/detail/40970026.html</w:t>
      </w:r>
    </w:p>
    <w:p>
      <w:r>
        <w:t>更多相关图书推荐：https://www.jiaokey.com</w:t>
      </w:r>
    </w:p>
    <w:p>
      <w:r>
        <w:t xml:space="preserve"> KNUT KNORR 其他作品：https://www.jiaokey.com/tag/ KNUT KNORR.html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705 KONSTRUKTION VERSELLER FAMILIEN KOMPAKTER KOMPLEXER RAUME.html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