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815 SIMPLE SINGULARITIES AND SIMPLE ALGEBRAIC GROUPS</w:t>
      </w:r>
    </w:p>
    <w:p>
      <w:r>
        <w:rPr>
          <w:rFonts w:ascii="宋体" w:hAnsi="宋体" w:eastAsia="宋体"/>
          <w:sz w:val="24"/>
        </w:rPr>
        <w:t>PETER SLODOWY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815 SIMPLE SINGULARITIES AND SIMPLE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SLODOWY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本书出售、求购地址：https://www.jiaokey.com/book/detail/40970020.html</w:t>
      </w:r>
    </w:p>
    <w:p>
      <w:r>
        <w:t>更多相关图书推荐：https://www.jiaokey.com</w:t>
      </w:r>
    </w:p>
    <w:p>
      <w:r>
        <w:t>PETER SLODOWY 其他作品：https://www.jiaokey.com/tag/PETER SLODOWY.html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815 SIMPLE SINGULARITIES AND SIMPLE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