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VOLUME Ⅰ CHAPTERS 1-14 TO ACCOMPANY INTERMEDIATE ACCOUNTING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VOLUME Ⅰ CHAPTERS 1-14 TO ACCOMPANY 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关键词搜索：https://www.jiaokey.com/tag/STUDY GUIDE VOLUME Ⅰ CHAPTERS 1-14 TO ACCOMPANY 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