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FOR PRODUCTIVITY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FOR PRODUCTIVITY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本书出售、求购地址：https://www.jiaokey.com/book/detail/40969990.html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关键词搜索：https://www.jiaokey.com/tag/MANAGEMENT FOR PRODUCTIVITY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