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companion to Tennessee Williams = 田纳西·威廉斯</w:t>
      </w:r>
    </w:p>
    <w:p>
      <w:r>
        <w:rPr>
          <w:rFonts w:ascii="宋体" w:hAnsi="宋体" w:eastAsia="宋体"/>
          <w:sz w:val="24"/>
        </w:rPr>
        <w:t>Matthew C.Roudane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companion to Tennessee Williams = 田纳西·威廉斯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C.Roudane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本书出售、求购地址：https://www.jiaokey.com/book/detail/40969987.html</w:t>
      </w:r>
    </w:p>
    <w:p>
      <w:r>
        <w:t>更多相关图书推荐：https://www.jiaokey.com</w:t>
      </w:r>
    </w:p>
    <w:p>
      <w:r>
        <w:t>Matthew C.Roudane 其他作品：https://www.jiaokey.com/tag/Matthew C.Roudane.html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关键词搜索：https://www.jiaokey.com/tag/The Cambridge companion to Tennessee Williams = 田纳西·威廉斯.html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