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 whom the bell tolls = 丧钟为谁而鸣 英语原著版</w:t>
      </w:r>
    </w:p>
    <w:p>
      <w:r>
        <w:rPr>
          <w:rFonts w:ascii="宋体" w:hAnsi="宋体" w:eastAsia="宋体"/>
          <w:sz w:val="24"/>
        </w:rPr>
        <w:t>Ernest Hemingway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 whom the bell tolls = 丧钟为谁而鸣 英语原著版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Ernest Hemingway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本书出售、求购地址：https://www.jiaokey.com/book/detail/40969972.html</w:t>
      </w:r>
    </w:p>
    <w:p>
      <w:r>
        <w:t>更多相关图书推荐：https://www.jiaokey.com</w:t>
      </w:r>
    </w:p>
    <w:p>
      <w:r>
        <w:t>Ernest Hemingway 其他作品：https://www.jiaokey.com/tag/Ernest Hemingway.html</w:t>
      </w:r>
    </w:p>
    <w:p>
      <w:r>
        <w:t>中国对外翻译出版公司 出版图书：https://www.jiaokey.com/tag/中国对外翻译出版公司.html</w:t>
      </w:r>
    </w:p>
    <w:p>
      <w:r>
        <w:t>关键词搜索：https://www.jiaokey.com/tag/For whom the bell tolls = 丧钟为谁而鸣 英语原著版.html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