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princess = 小公主</w:t>
      </w:r>
    </w:p>
    <w:p>
      <w:r>
        <w:rPr>
          <w:rFonts w:ascii="宋体" w:hAnsi="宋体" w:eastAsia="宋体"/>
          <w:sz w:val="24"/>
        </w:rPr>
        <w:t>Frances Hodgson Burnett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princess = 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Hodgson Burnett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本书出售、求购地址：https://www.jiaokey.com/book/detail/40969913.html</w:t>
      </w:r>
    </w:p>
    <w:p>
      <w:r>
        <w:t>更多相关图书推荐：https://www.jiaokey.com</w:t>
      </w:r>
    </w:p>
    <w:p>
      <w:r>
        <w:t>Frances Hodgson Burnett 其他作品：https://www.jiaokey.com/tag/Frances Hodgson Burnett.html</w:t>
      </w:r>
    </w:p>
    <w:p>
      <w:r>
        <w:t>关键词搜索：https://www.jiaokey.com/tag/A little princess = 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