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WIEDERHOLUNGSPROGRAMM GLEICHUNGEN UND FUNKTIONEN</w:t>
      </w:r>
    </w:p>
    <w:p>
      <w:r>
        <w:rPr>
          <w:rFonts w:ascii="宋体" w:hAnsi="宋体" w:eastAsia="宋体"/>
          <w:sz w:val="24"/>
        </w:rPr>
        <w:t>DR.EDITH BERANE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WIEDERHOLUNGSPROGRAMM GLEICHUNGEN UND FUNKTIONEN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DR.EDITH BERANE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FACHBUCHVERLAG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本书出售、求购地址：https://www.jiaokey.com/book/detail/40969862.html</w:t>
      </w:r>
    </w:p>
    <w:p>
      <w:r>
        <w:t>更多相关图书推荐：https://www.jiaokey.com</w:t>
      </w:r>
    </w:p>
    <w:p>
      <w:r>
        <w:t>DR.EDITH BERANE 其他作品：https://www.jiaokey.com/tag/DR.EDITH BERANE.html</w:t>
      </w:r>
    </w:p>
    <w:p>
      <w:r>
        <w:t>VEB FACHBUCHVERLAG 出版图书：https://www.jiaokey.com/tag/VEB FACHBUCHVERLAG.html</w:t>
      </w:r>
    </w:p>
    <w:p>
      <w:r>
        <w:t>关键词搜索：https://www.jiaokey.com/tag/WIEDERHOLUNGSPROGRAMM GLEICHUNGEN UND FUNKTIONEN.html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