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Henry David Thoreau = 亨利·戴维·梭罗</w:t>
      </w:r>
    </w:p>
    <w:p>
      <w:r>
        <w:rPr>
          <w:rFonts w:ascii="宋体" w:hAnsi="宋体" w:eastAsia="宋体"/>
          <w:sz w:val="24"/>
        </w:rPr>
        <w:t>Joel Myerson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Henry David Thoreau = 亨利·戴维·梭罗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Myerson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本书出售、求购地址：https://www.jiaokey.com/book/detail/40969858.html</w:t>
      </w:r>
    </w:p>
    <w:p>
      <w:r>
        <w:t>更多相关图书推荐：https://www.jiaokey.com</w:t>
      </w:r>
    </w:p>
    <w:p>
      <w:r>
        <w:t>Joel Myerson 其他作品：https://www.jiaokey.com/tag/Joel Myerson.html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Cambridge companion to Henry David Thoreau = 亨利·戴维·梭罗.html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