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RESERVATIONS AND TICKETING WITH APOLLO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RESERVATIONS AND TICKETING WITH APOLLO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本书出售、求购地址：https://www.jiaokey.com/book/detail/40969844.html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关键词搜索：https://www.jiaokey.com/tag/RESERVATIONS AND TICKETING WITH APOLLO.html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