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lighthouse war</w:t>
      </w:r>
    </w:p>
    <w:p>
      <w:r>
        <w:rPr>
          <w:rFonts w:ascii="宋体" w:hAnsi="宋体" w:eastAsia="宋体"/>
          <w:sz w:val="24"/>
        </w:rPr>
        <w:t>Adrian McKinty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lighthouse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McKinty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Amulet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本书出售、求购地址：https://www.jiaokey.com/book/detail/40969838.html</w:t>
      </w:r>
    </w:p>
    <w:p>
      <w:r>
        <w:t>更多相关图书推荐：https://www.jiaokey.com</w:t>
      </w:r>
    </w:p>
    <w:p>
      <w:r>
        <w:t>Adrian McKinty 其他作品：https://www.jiaokey.com/tag/Adrian McKinty.html</w:t>
      </w:r>
    </w:p>
    <w:p>
      <w:r>
        <w:t>Amulet Books 出版图书：https://www.jiaokey.com/tag/Amulet Books.html</w:t>
      </w:r>
    </w:p>
    <w:p>
      <w:r>
        <w:t>关键词搜索：https://www.jiaokey.com/tag/The lighthouse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