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MARKETING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MARKETING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本书出售、求购地址：https://www.jiaokey.com/book/detail/40969825.html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关键词搜索：https://www.jiaokey.com/tag/STUDY GUIDE FOR USE WITH MARKETING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