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ANDY WARHOL SCREEN TESTS THE FILMS OF ANDY WARHOL CATALOGUE RAISONNE VOLUME 1</w:t>
      </w:r>
    </w:p>
    <w:p>
      <w:r>
        <w:rPr>
          <w:rFonts w:ascii="宋体" w:hAnsi="宋体" w:eastAsia="宋体"/>
          <w:sz w:val="24"/>
        </w:rPr>
        <w:t>CALLIE ANGELL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ANDY WARHOL SCREEN TESTS THE FILMS OF ANDY WARHOL CATALOGUE RAISONNE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CALLIE ANGELL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ABRAMS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本书出售、求购地址：https://www.jiaokey.com/book/detail/40969811.html</w:t>
      </w:r>
    </w:p>
    <w:p>
      <w:r>
        <w:t>更多相关图书推荐：https://www.jiaokey.com</w:t>
      </w:r>
    </w:p>
    <w:p>
      <w:r>
        <w:t>CALLIE ANGELL 其他作品：https://www.jiaokey.com/tag/CALLIE ANGELL.html</w:t>
      </w:r>
    </w:p>
    <w:p>
      <w:r>
        <w:t>ABRAMS NEW YORK 出版图书：https://www.jiaokey.com/tag/ABRAMS NEW YORK.html</w:t>
      </w:r>
    </w:p>
    <w:p>
      <w:r>
        <w:t>关键词搜索：https://www.jiaokey.com/tag/ANDY WARHOL SCREEN TESTS THE FILMS OF ANDY WARHOL CATALOGUE RAISONNE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