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Tightrope walk identity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Tightrope walk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本书出售、求购地址：https://www.jiaokey.com/book/detail/40969801.html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关键词搜索：https://www.jiaokey.com/tag/Tightrope walk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