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Plays in American periodicals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Plays in American periodicals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本书出售、求购地址：https://www.jiaokey.com/book/detail/40969708.html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关键词搜索：https://www.jiaokey.com/tag/Plays in American periodicals.html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