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Latino/a canon and the emergence of post-sixties literature</w:t>
      </w:r>
    </w:p>
    <w:p>
      <w:r>
        <w:rPr>
          <w:rFonts w:ascii="宋体" w:hAnsi="宋体" w:eastAsia="宋体"/>
          <w:sz w:val="24"/>
        </w:rPr>
        <w:t xml:space="preserve"> Elena Machado Saez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Latino/a canon and the emergence of post-sixties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Elena Machado Saez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本书出售、求购地址：https://www.jiaokey.com/book/detail/40969604.html</w:t>
      </w:r>
    </w:p>
    <w:p>
      <w:r>
        <w:t>更多相关图书推荐：https://www.jiaokey.com</w:t>
      </w:r>
    </w:p>
    <w:p>
      <w:r>
        <w:t xml:space="preserve"> Elena Machado Saez 其他作品：https://www.jiaokey.com/tag/ Elena Machado Saez.html</w:t>
      </w:r>
    </w:p>
    <w:p>
      <w:r>
        <w:t>Palgrave Macmillan 出版图书：https://www.jiaokey.com/tag/Palgrave Macmillan.html</w:t>
      </w:r>
    </w:p>
    <w:p>
      <w:r>
        <w:t>关键词搜索：https://www.jiaokey.com/tag/The Latino/a canon and the emergence of post-sixties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