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Managing Security Issues and the Hidden Dangers of Wearable Technologies</w:t>
      </w:r>
    </w:p>
    <w:p>
      <w:r>
        <w:rPr>
          <w:rFonts w:ascii="宋体" w:hAnsi="宋体" w:eastAsia="宋体"/>
          <w:sz w:val="24"/>
        </w:rPr>
        <w:t xml:space="preserve"> John Gammack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Managing Security Issues and the Hidden Dangers of Wearable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Gammack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本书出售、求购地址：https://www.jiaokey.com/book/detail/40969600.html</w:t>
      </w:r>
    </w:p>
    <w:p>
      <w:r>
        <w:t>更多相关图书推荐：https://www.jiaokey.com</w:t>
      </w:r>
    </w:p>
    <w:p>
      <w:r>
        <w:t xml:space="preserve"> John Gammack 其他作品：https://www.jiaokey.com/tag/ John Gammack.html</w:t>
      </w:r>
    </w:p>
    <w:p>
      <w:r>
        <w:t>IGI Global 出版图书：https://www.jiaokey.com/tag/IGI Global.html</w:t>
      </w:r>
    </w:p>
    <w:p>
      <w:r>
        <w:t>关键词搜索：https://www.jiaokey.com/tag/Premier Reference Source Managing Security Issues and the Hidden Dangers of Wearable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