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Research Insights Experience-Based Human-Computer Interactions: Emerging Research and Opportunities</w:t>
      </w:r>
    </w:p>
    <w:p>
      <w:r>
        <w:rPr>
          <w:rFonts w:ascii="宋体" w:hAnsi="宋体" w:eastAsia="宋体"/>
          <w:sz w:val="24"/>
        </w:rPr>
        <w:t>Petr Sosnin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Research Insights Experience-Based Human-Computer Interactions: Emerging Research and Opportunities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Petr Sosnin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IGI Global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本书出售、求购地址：https://www.jiaokey.com/book/detail/40969589.html</w:t>
      </w:r>
    </w:p>
    <w:p>
      <w:r>
        <w:t>更多相关图书推荐：https://www.jiaokey.com</w:t>
      </w:r>
    </w:p>
    <w:p>
      <w:r>
        <w:t>Petr Sosnin 其他作品：https://www.jiaokey.com/tag/Petr Sosnin.html</w:t>
      </w:r>
    </w:p>
    <w:p>
      <w:r>
        <w:t>IGI Global 出版图书：https://www.jiaokey.com/tag/IGI Global.html</w:t>
      </w:r>
    </w:p>
    <w:p>
      <w:r>
        <w:t>关键词搜索：https://www.jiaokey.com/tag/Research Insights Experience-Based Human-Computer Interactions: Emerging Research and Opportunities.html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